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29" w:rsidRPr="00E73223" w:rsidRDefault="00E73223">
      <w:pPr>
        <w:pStyle w:val="21"/>
        <w:rPr>
          <w:lang w:val="ru-RU"/>
        </w:rPr>
      </w:pPr>
      <w:r w:rsidRPr="00E73223">
        <w:rPr>
          <w:lang w:val="ru-RU"/>
        </w:rPr>
        <w:t>Цель игры</w:t>
      </w:r>
    </w:p>
    <w:p w:rsidR="00054529" w:rsidRPr="00E73223" w:rsidRDefault="00E73223">
      <w:pPr>
        <w:rPr>
          <w:lang w:val="ru-RU"/>
        </w:rPr>
      </w:pPr>
      <w:r w:rsidRPr="00E73223">
        <w:rPr>
          <w:lang w:val="ru-RU"/>
        </w:rPr>
        <w:t>Попробовать "читать мысли" друг друга: давать одинаковые ответы на вопросы и набирать очки за совпадения.</w:t>
      </w:r>
    </w:p>
    <w:p w:rsidR="00054529" w:rsidRPr="00E73223" w:rsidRDefault="00E73223">
      <w:pPr>
        <w:pStyle w:val="21"/>
        <w:rPr>
          <w:lang w:val="ru-RU"/>
        </w:rPr>
      </w:pPr>
      <w:r w:rsidRPr="00E73223">
        <w:rPr>
          <w:lang w:val="ru-RU"/>
        </w:rPr>
        <w:t>Что в коробке</w:t>
      </w:r>
    </w:p>
    <w:p w:rsidR="00054529" w:rsidRPr="00E73223" w:rsidRDefault="00E73223">
      <w:pPr>
        <w:rPr>
          <w:lang w:val="ru-RU"/>
        </w:rPr>
      </w:pPr>
      <w:r w:rsidRPr="00E73223">
        <w:rPr>
          <w:lang w:val="ru-RU"/>
        </w:rPr>
        <w:t>• 32 карточки с вопросами (на каждой стороне по 3 вопроса)</w:t>
      </w:r>
      <w:r w:rsidRPr="00E73223">
        <w:rPr>
          <w:lang w:val="ru-RU"/>
        </w:rPr>
        <w:br/>
        <w:t>• Правила игры</w:t>
      </w:r>
    </w:p>
    <w:p w:rsidR="00054529" w:rsidRPr="00E73223" w:rsidRDefault="00E73223">
      <w:pPr>
        <w:pStyle w:val="21"/>
        <w:rPr>
          <w:lang w:val="ru-RU"/>
        </w:rPr>
      </w:pPr>
      <w:r w:rsidRPr="00E73223">
        <w:rPr>
          <w:lang w:val="ru-RU"/>
        </w:rPr>
        <w:t>Подготовка</w:t>
      </w:r>
    </w:p>
    <w:p w:rsidR="00054529" w:rsidRPr="00E73223" w:rsidRDefault="00E73223">
      <w:pPr>
        <w:rPr>
          <w:lang w:val="ru-RU"/>
        </w:rPr>
      </w:pPr>
      <w:r w:rsidRPr="00E73223">
        <w:rPr>
          <w:lang w:val="ru-RU"/>
        </w:rPr>
        <w:t xml:space="preserve">1. </w:t>
      </w:r>
      <w:r w:rsidRPr="00E73223">
        <w:rPr>
          <w:lang w:val="ru-RU"/>
        </w:rPr>
        <w:t>Перемешайте колоду и положите её в центр стола (стороной вверх — не важно).</w:t>
      </w:r>
      <w:r w:rsidRPr="00E73223">
        <w:rPr>
          <w:lang w:val="ru-RU"/>
        </w:rPr>
        <w:br/>
        <w:t>2. Подготовьте способ для подсчёта баллов (телефон, блокнот).</w:t>
      </w:r>
      <w:r w:rsidRPr="00E73223">
        <w:rPr>
          <w:lang w:val="ru-RU"/>
        </w:rPr>
        <w:br/>
        <w:t>3. Определите случайным образом первого ведущего.</w:t>
      </w:r>
    </w:p>
    <w:p w:rsidR="00054529" w:rsidRPr="00E73223" w:rsidRDefault="00E73223">
      <w:pPr>
        <w:pStyle w:val="21"/>
        <w:rPr>
          <w:lang w:val="ru-RU"/>
        </w:rPr>
      </w:pPr>
      <w:r w:rsidRPr="00E73223">
        <w:rPr>
          <w:lang w:val="ru-RU"/>
        </w:rPr>
        <w:t>Ход игры</w:t>
      </w:r>
    </w:p>
    <w:p w:rsidR="00054529" w:rsidRPr="00E73223" w:rsidRDefault="00E73223">
      <w:pPr>
        <w:rPr>
          <w:lang w:val="ru-RU"/>
        </w:rPr>
      </w:pPr>
      <w:r w:rsidRPr="00E73223">
        <w:rPr>
          <w:lang w:val="ru-RU"/>
        </w:rPr>
        <w:t>1. Ведущий берёт верхнюю карточку и вслух зачитывает оди</w:t>
      </w:r>
      <w:r w:rsidRPr="00E73223">
        <w:rPr>
          <w:lang w:val="ru-RU"/>
        </w:rPr>
        <w:t>н из трёх вопросов по своему выбору.</w:t>
      </w:r>
      <w:r w:rsidRPr="00E73223">
        <w:rPr>
          <w:lang w:val="ru-RU"/>
        </w:rPr>
        <w:br/>
        <w:t>2. Он начинает отсчёт: "один, два, три!"</w:t>
      </w:r>
      <w:r w:rsidRPr="00E73223">
        <w:rPr>
          <w:lang w:val="ru-RU"/>
        </w:rPr>
        <w:br/>
        <w:t>3. Два игрока слева от него одновременно вслух отвечают на вопрос. Их задача — дать одинаковый ответ.</w:t>
      </w:r>
      <w:r w:rsidRPr="00E73223">
        <w:rPr>
          <w:lang w:val="ru-RU"/>
        </w:rPr>
        <w:br/>
        <w:t>4. Если ответы совпали — оба получают по 1 очку. Если нет — очков не начисля</w:t>
      </w:r>
      <w:r w:rsidRPr="00E73223">
        <w:rPr>
          <w:lang w:val="ru-RU"/>
        </w:rPr>
        <w:t>ется.</w:t>
      </w:r>
      <w:bookmarkStart w:id="0" w:name="_GoBack"/>
      <w:bookmarkEnd w:id="0"/>
      <w:r w:rsidRPr="00E73223">
        <w:rPr>
          <w:lang w:val="ru-RU"/>
        </w:rPr>
        <w:br/>
        <w:t>5. Следующий игрок по часовой стрелке становится ведущим.</w:t>
      </w:r>
      <w:r w:rsidRPr="00E73223">
        <w:rPr>
          <w:lang w:val="ru-RU"/>
        </w:rPr>
        <w:br/>
        <w:t>6. Игра продолжается, пока все не побывают в роли ведущего.</w:t>
      </w:r>
    </w:p>
    <w:p w:rsidR="00054529" w:rsidRPr="00E73223" w:rsidRDefault="00E73223">
      <w:pPr>
        <w:pStyle w:val="21"/>
        <w:rPr>
          <w:lang w:val="ru-RU"/>
        </w:rPr>
      </w:pPr>
      <w:r w:rsidRPr="00E73223">
        <w:rPr>
          <w:lang w:val="ru-RU"/>
        </w:rPr>
        <w:t>Сколько длится игра?</w:t>
      </w:r>
    </w:p>
    <w:p w:rsidR="00054529" w:rsidRPr="00E73223" w:rsidRDefault="00E73223">
      <w:pPr>
        <w:rPr>
          <w:lang w:val="ru-RU"/>
        </w:rPr>
      </w:pPr>
      <w:r w:rsidRPr="00E73223">
        <w:rPr>
          <w:lang w:val="ru-RU"/>
        </w:rPr>
        <w:t>• Вся колода (32 карты по 3 вопроса) — около 30–45 минут</w:t>
      </w:r>
      <w:r w:rsidRPr="00E73223">
        <w:rPr>
          <w:lang w:val="ru-RU"/>
        </w:rPr>
        <w:br/>
        <w:t>• Один круг по игрокам (по 1 вопросу каждому) — при</w:t>
      </w:r>
      <w:r w:rsidRPr="00E73223">
        <w:rPr>
          <w:lang w:val="ru-RU"/>
        </w:rPr>
        <w:t>мерно 5–10 минут</w:t>
      </w:r>
      <w:r w:rsidRPr="00E73223">
        <w:rPr>
          <w:lang w:val="ru-RU"/>
        </w:rPr>
        <w:br/>
        <w:t>• Можно играть несколько раундов или сколько позволит время.</w:t>
      </w:r>
    </w:p>
    <w:sectPr w:rsidR="00054529" w:rsidRPr="00E732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4529"/>
    <w:rsid w:val="0006063C"/>
    <w:rsid w:val="0015074B"/>
    <w:rsid w:val="0029639D"/>
    <w:rsid w:val="00326F90"/>
    <w:rsid w:val="00AA1D8D"/>
    <w:rsid w:val="00B47730"/>
    <w:rsid w:val="00CB0664"/>
    <w:rsid w:val="00E7322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A1EE1"/>
  <w14:defaultImageDpi w14:val="300"/>
  <w15:docId w15:val="{F82E28D0-6774-400A-9FAA-CE118AC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Arial" w:eastAsia="Arial" w:hAnsi="Arial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840AD4-D5C9-454D-BF92-A43A7612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Ионцев Сергей Юрьевич</cp:lastModifiedBy>
  <cp:revision>2</cp:revision>
  <dcterms:created xsi:type="dcterms:W3CDTF">2013-12-23T23:15:00Z</dcterms:created>
  <dcterms:modified xsi:type="dcterms:W3CDTF">2025-04-10T12:27:00Z</dcterms:modified>
  <cp:category/>
</cp:coreProperties>
</file>